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狼群效应  组成一个像狼群一样具有超强战斗力的团队</w:t>
      </w:r>
    </w:p>
    <w:p>
      <w:r>
        <w:rPr>
          <w:rFonts w:ascii="宋体" w:hAnsi="宋体" w:eastAsia="宋体"/>
          <w:sz w:val="24"/>
        </w:rPr>
        <w:t>（美）阿尔伯德·哈特里原著；王少毅编译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狼群效应  组成一个像狼群一样具有超强战斗力的团队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（美）阿尔伯德·哈特里原著；王少毅编译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组织管理学) 企业管理 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本书出售、求购地址：https://www.jiaokey.com/book/detail/11544007.html</w:t>
      </w:r>
    </w:p>
    <w:p>
      <w:r>
        <w:t>更多相关图书推荐：https://www.jiaokey.com</w:t>
      </w:r>
    </w:p>
    <w:p>
      <w:r>
        <w:t>（美）阿尔伯德·哈特里原著；王少毅编译 其他作品：https://www.jiaokey.com/tag/（美）阿尔伯德·哈特里原著；王少毅编译.html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关键词搜索：https://www.jiaokey.com/tag/企业管理(学科: 组织管理学) 企业管理 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