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书名：三分钟ABC顺口溜</w:t>
      </w:r>
    </w:p>
    <w:p>
      <w:r>
        <w:t>作者：张耀飞著</w:t>
      </w:r>
    </w:p>
    <w:p>
      <w:r>
        <w:t>出版社：沈阳:辽宁教育出版社,2001.02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三分钟ABC顺口溜 评论地址：https://www.jiaokey.com/book/detail/11544052.html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