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鸣镝风云录  6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4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鸣镝风云录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成都:四川民族出版社,1988.06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本书出售、求购地址：https://www.jiaokey.com/book/detail/11544158.html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成都:四川民族出版社,1988.06 出版图书：https://www.jiaokey.com/tag/成都:四川民族出版社,1988.06.html</w:t>
      </w:r>
    </w:p>
    <w:p>
      <w:r>
        <w:t>关键词搜索：https://www.jiaokey.com/tag/鸣镝风云录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