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书名：白话二十五史精选  补编  第5卷</w:t>
      </w:r>
    </w:p>
    <w:p>
      <w:r>
        <w:t>作者：孟庆锡主编</w:t>
      </w:r>
    </w:p>
    <w:p>
      <w:r>
        <w:t>出版社：北京：国际文化出版公司</w:t>
      </w:r>
    </w:p>
    <w:p>
      <w:r>
        <w:t>出版日期：1994.01</w:t>
      </w:r>
    </w:p>
    <w:p>
      <w:r>
        <w:t>总页数：586</w:t>
      </w:r>
    </w:p>
    <w:p>
      <w:r>
        <w:t>更多请访问教客网: www.jiaokey.com</w:t>
      </w:r>
    </w:p>
    <w:p>
      <w:r>
        <w:t>白话二十五史精选  补编  第5卷 评论地址：https://www.jiaokey.com/book/detail/11544192.html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