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  俄罗斯最后的机会？</w:t>
      </w:r>
    </w:p>
    <w:p>
      <w:r>
        <w:rPr>
          <w:rFonts w:ascii="宋体" w:hAnsi="宋体" w:eastAsia="宋体"/>
          <w:sz w:val="24"/>
        </w:rPr>
        <w:t>（俄）瓦寄姆·佩切涅夫著；于宝林译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  俄罗斯最后的机会？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（俄）瓦寄姆·佩切涅夫著；于宝林译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本书出售、求购地址：https://www.jiaokey.com/book/detail/11544211.html</w:t>
      </w:r>
    </w:p>
    <w:p>
      <w:r>
        <w:t>更多相关图书推荐：https://www.jiaokey.com</w:t>
      </w:r>
    </w:p>
    <w:p>
      <w:r>
        <w:t>（俄）瓦寄姆·佩切涅夫著；于宝林译 其他作品：https://www.jiaokey.com/tag/（俄）瓦寄姆·佩切涅夫著；于宝林译.html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关键词搜索：https://www.jiaokey.com/tag/普京  俄罗斯最后的机会？.html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