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书名：一个女记者的劫遇</w:t>
      </w:r>
    </w:p>
    <w:p>
      <w:r>
        <w:t>作者：（苏）瓦伊涅尔（Вайнер，Г.）著；杨实，康瑞玉译</w:t>
      </w:r>
    </w:p>
    <w:p>
      <w:r>
        <w:t>出版社：重庆：重庆出版社</w:t>
      </w:r>
    </w:p>
    <w:p>
      <w:r>
        <w:t>出版日期：1990.06</w:t>
      </w:r>
    </w:p>
    <w:p>
      <w:r>
        <w:t>总页数：247</w:t>
      </w:r>
    </w:p>
    <w:p>
      <w:r>
        <w:t>更多请访问教客网: www.jiaokey.com</w:t>
      </w:r>
    </w:p>
    <w:p>
      <w:r>
        <w:t>一个女记者的劫遇 评论地址：https://www.jiaokey.com/book/detail/11544221.html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