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书名：网中网</w:t>
      </w:r>
    </w:p>
    <w:p>
      <w:r>
        <w:t>作者：（美）让·约瑟夫（Ron Joseph）著；陈德民，吴勇译</w:t>
      </w:r>
    </w:p>
    <w:p>
      <w:r>
        <w:t>出版社：上海:百家出版社,2000.08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网中网 评论地址：https://www.jiaokey.com/book/detail/11544228.html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