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大泽龙蛇传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大泽龙蛇传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本书出售、求购地址：https://www.jiaokey.com/book/detail/11544239.html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关键词搜索：https://www.jiaokey.com/tag/大泽龙蛇传.html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