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“以器官系统为中心”综合型医学本科教材  现代医学基础  第1册  人体基本形态结构与代谢</w:t>
      </w:r>
    </w:p>
    <w:p>
      <w:r>
        <w:rPr>
          <w:rFonts w:ascii="宋体" w:hAnsi="宋体" w:eastAsia="宋体"/>
          <w:sz w:val="24"/>
        </w:rPr>
        <w:t>席焕久，姜恩魁主编；邵佑之，魏占东，刘用璋副主编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“以器官系统为中心”综合型医学本科教材  现代医学基础  第1册  人体基本形态结构与代谢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席焕久，姜恩魁主编；邵佑之，魏占东，刘用璋副主编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本书出售、求购地址：https://www.jiaokey.com/book/detail/11544264.html</w:t>
      </w:r>
    </w:p>
    <w:p>
      <w:r>
        <w:t>更多相关图书推荐：https://www.jiaokey.com</w:t>
      </w:r>
    </w:p>
    <w:p>
      <w:r>
        <w:t>席焕久，姜恩魁主编；邵佑之，魏占东，刘用璋副主编 其他作品：https://www.jiaokey.com/tag/席焕久，姜恩魁主编；邵佑之，魏占东，刘用璋副主编.html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关键词搜索：https://www.jiaokey.com/tag/“以器官系统为中心”综合型医学本科教材  现代医学基础  第1册  人体基本形态结构与代谢.html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