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  美味湖南菜600款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  美味湖南菜600款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本书出售、求购地址：https://www.jiaokey.com/book/detail/11544347.html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关键词搜索：https://www.jiaokey.com/tag/大众菜谱  美味湖南菜600款.html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