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第1卷  巴黎圣母院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第1卷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本书出售、求购地址：https://www.jiaokey.com/book/detail/11544401.html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  第1卷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