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儿童故事精品屋  新编注音神话故事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儿童故事精品屋  新编注音神话故事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本书出售、求购地址：https://www.jiaokey.com/book/detail/11544409.html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关键词搜索：https://www.jiaokey.com/tag/儿童故事精品屋  新编注音神话故事.html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