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磁盘解密“e”学通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磁盘解密“e”学通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本书出售、求购地址：https://www.jiaokey.com/book/detail/11544487.html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关键词搜索：https://www.jiaokey.com/tag/磁盘解密“e”学通.html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