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C语言高级编程技术  PASCAL使用者的第二步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C语言高级编程技术  PASCAL使用者的第二步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本书出售、求购地址：https://www.jiaokey.com/book/detail/11544491.html</w:t>
      </w:r>
    </w:p>
    <w:p>
      <w:r>
        <w:t>更多相关图书推荐：https://www.jiaokey.com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关键词搜索：https://www.jiaokey.com/tag/C语言高级编程技术  PASCAL使用者的第二步.html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