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LINUX设备驱动程序  第3版</w:t>
      </w:r>
    </w:p>
    <w:p>
      <w:r>
        <w:rPr>
          <w:rFonts w:ascii="宋体" w:hAnsi="宋体" w:eastAsia="宋体"/>
          <w:sz w:val="24"/>
        </w:rPr>
        <w:t>Jonathan Corbet，Alessandro Rubini，Greg Kroah-Hartman著；魏永明，耿岳，钟书毅译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LINUX设备驱动程序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Corbet，Alessandro Rubini，Greg Kroah-Hartman著；魏永明，耿岳，钟书毅译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本书出售、求购地址：https://www.jiaokey.com/book/detail/11544495.html</w:t>
      </w:r>
    </w:p>
    <w:p>
      <w:r>
        <w:t>更多相关图书推荐：https://www.jiaokey.com</w:t>
      </w:r>
    </w:p>
    <w:p>
      <w:r>
        <w:t>Jonathan Corbet，Alessandro Rubini，Greg Kroah-Hartman著；魏永明，耿岳，钟书毅译 其他作品：https://www.jiaokey.com/tag/Jonathan Corbet，Alessandro Rubini，Greg Kroah-Hartman著；魏永明，耿岳，钟书毅译.html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关键词搜索：https://www.jiaokey.com/tag/LINUX设备驱动程序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