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书名：国立中央研究院化学研究所集刊  第3号  中国新本草图志  第1集  第1卷</w:t>
      </w:r>
    </w:p>
    <w:p>
      <w:r>
        <w:t>作者：赵燏黄</w:t>
      </w:r>
    </w:p>
    <w:p>
      <w:r>
        <w:t>出版社：化学研究所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国立中央研究院化学研究所集刊  第3号  中国新本草图志  第1集  第1卷 评论地址：https://www.jiaokey.com/book/detail/11544525.html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