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实用家庭营养治疗处方百科</w:t>
      </w:r>
    </w:p>
    <w:p>
      <w:r>
        <w:rPr>
          <w:rFonts w:ascii="宋体" w:hAnsi="宋体" w:eastAsia="宋体"/>
          <w:sz w:val="24"/>
        </w:rPr>
        <w:t>（美）詹姆斯·巴克（James F.Balch），（美）菲利斯·巴克（Phyllis A.Balch）著；鲁显生等译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实用家庭营养治疗处方百科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（美）詹姆斯·巴克（James F.Balch），（美）菲利斯·巴克（Phyllis A.Balch）著；鲁显生等译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本书出售、求购地址：https://www.jiaokey.com/book/detail/11544720.html</w:t>
      </w:r>
    </w:p>
    <w:p>
      <w:r>
        <w:t>更多相关图书推荐：https://www.jiaokey.com</w:t>
      </w:r>
    </w:p>
    <w:p>
      <w:r>
        <w:t>（美）詹姆斯·巴克（James F.Balch），（美）菲利斯·巴克（Phyllis A.Balch）著；鲁显生等译 其他作品：https://www.jiaokey.com/tag/（美）詹姆斯·巴克（James F.Balch），（美）菲利斯·巴克（Phyllis A.Balch）著；鲁显生等译.html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关键词搜索：https://www.jiaokey.com/tag/实用家庭营养治疗处方百科.html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