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全国护理专业考试辅导  临床部分</w:t>
      </w:r>
    </w:p>
    <w:p>
      <w:r>
        <w:rPr>
          <w:rFonts w:ascii="宋体" w:hAnsi="宋体" w:eastAsia="宋体"/>
          <w:sz w:val="24"/>
        </w:rPr>
        <w:t>卞美璐主编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全国护理专业考试辅导  临床部分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卞美璐主编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本书出售、求购地址：https://www.jiaokey.com/book/detail/11544722.html</w:t>
      </w:r>
    </w:p>
    <w:p>
      <w:r>
        <w:t>更多相关图书推荐：https://www.jiaokey.com</w:t>
      </w:r>
    </w:p>
    <w:p>
      <w:r>
        <w:t>卞美璐主编 其他作品：https://www.jiaokey.com/tag/卞美璐主编.html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关键词搜索：https://www.jiaokey.com/tag/全国护理专业考试辅导  临床部分.html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