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作者：陕西师大中学教学参考杂志社编</w:t>
      </w:r>
    </w:p>
    <w:p>
      <w:r>
        <w:t>出版社：西安：陕西科学技术出版社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地理 评论地址：https://www.jiaokey.com/book/detail/11544756.html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