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成功公关语言训练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成功公关语言训练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本书出售、求购地址：https://www.jiaokey.com/book/detail/11544779.html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关键词搜索：https://www.jiaokey.com/tag/成功公关语言训练.html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