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书名：白领强盗  如何掠夺俄罗斯</w:t>
      </w:r>
    </w:p>
    <w:p>
      <w:r>
        <w:t>作者：（俄）亚历山大·马克西莫夫著；岳书璠，萧鼎章等译</w:t>
      </w:r>
    </w:p>
    <w:p>
      <w:r>
        <w:t>出版社：南昌：百花洲文艺出版社</w:t>
      </w:r>
    </w:p>
    <w:p>
      <w:r>
        <w:t>出版日期：2004.05</w:t>
      </w:r>
    </w:p>
    <w:p>
      <w:r>
        <w:t>总页数：326</w:t>
      </w:r>
    </w:p>
    <w:p>
      <w:r>
        <w:t>更多请访问教客网: www.jiaokey.com</w:t>
      </w:r>
    </w:p>
    <w:p>
      <w:r>
        <w:t>白领强盗  如何掠夺俄罗斯 评论地址：https://www.jiaokey.com/book/detail/11544940.html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