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家常防治肝病食谱</w:t>
      </w:r>
    </w:p>
    <w:p>
      <w:r>
        <w:rPr>
          <w:rFonts w:ascii="宋体" w:hAnsi="宋体" w:eastAsia="宋体"/>
          <w:sz w:val="24"/>
        </w:rPr>
        <w:t>（日）熊田博光主编；陈彩玲，尚英照译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家常防治肝病食谱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（日）熊田博光主编；陈彩玲，尚英照译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本书出售、求购地址：https://www.jiaokey.com/book/detail/11545005.html</w:t>
      </w:r>
    </w:p>
    <w:p>
      <w:r>
        <w:t>更多相关图书推荐：https://www.jiaokey.com</w:t>
      </w:r>
    </w:p>
    <w:p>
      <w:r>
        <w:t>（日）熊田博光主编；陈彩玲，尚英照译 其他作品：https://www.jiaokey.com/tag/（日）熊田博光主编；陈彩玲，尚英照译.html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关键词搜索：https://www.jiaokey.com/tag/家常防治肝病食谱.html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