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书名：居家小药膳  补肾壮阳</w:t>
      </w:r>
    </w:p>
    <w:p>
      <w:r>
        <w:t>作者：王守国主编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居家小药膳  补肾壮阳 评论地址：https://www.jiaokey.com/book/detail/11545008.html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