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书名：糖尿病民间饮食疗法</w:t>
      </w:r>
    </w:p>
    <w:p>
      <w:r>
        <w:t>作者：林文伟编著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糖尿病民间饮食疗法 评论地址：https://www.jiaokey.com/book/detail/11545024.html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