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一分钟情感  一个帮助你如何处理朋友彼此之间情感的绝妙方法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一分钟情感  一个帮助你如何处理朋友彼此之间情感的绝妙方法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本书出售、求购地址：https://www.jiaokey.com/book/detail/11545131.html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关键词搜索：https://www.jiaokey.com/tag/一分钟情感  一个帮助你如何处理朋友彼此之间情感的绝妙方法.html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