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书名：仙境魔法师</w:t>
      </w:r>
    </w:p>
    <w:p>
      <w:r>
        <w:t>作者:（美）弗兰克·鲍姆著；李文涛，殷宏伟译</w:t>
      </w:r>
    </w:p>
    <w:p>
      <w:r>
        <w:t>出版社:哈尔滨：哈尔滨出版社</w:t>
      </w:r>
    </w:p>
    <w:p>
      <w:r>
        <w:t>出版日期：2003.08</w:t>
      </w:r>
    </w:p>
    <w:p>
      <w:r>
        <w:t>总页数：201</w:t>
      </w:r>
    </w:p>
    <w:p>
      <w:r>
        <w:t>更多请访问教客网:www.jiaokey.com</w:t>
      </w:r>
    </w:p>
    <w:p>
      <w:r>
        <w:t>仙境魔法师评论地址：https://www.jiaokey.com/book/detail/11545177.html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