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书名：执著地寻找天堂  墨西哥作家胡安·鲁尔福中篇小说《佩德罗·巴拉莫》解析</w:t>
      </w:r>
    </w:p>
    <w:p>
      <w:r>
        <w:t>作者：郑书九著</w:t>
      </w:r>
    </w:p>
    <w:p>
      <w:r>
        <w:t>出版社：北京：外语教学与研究出版社</w:t>
      </w:r>
    </w:p>
    <w:p>
      <w:r>
        <w:t>出版日期：2003</w:t>
      </w:r>
    </w:p>
    <w:p>
      <w:r>
        <w:t>总页数：279</w:t>
      </w:r>
    </w:p>
    <w:p>
      <w:r>
        <w:t>更多请访问教客网: www.jiaokey.com</w:t>
      </w:r>
    </w:p>
    <w:p>
      <w:r>
        <w:t>执著地寻找天堂  墨西哥作家胡安·鲁尔福中篇小说《佩德罗·巴拉莫》解析 评论地址：https://www.jiaokey.com/book/detail/11545178.html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