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书名：啥利波特  恶搞版</w:t>
      </w:r>
    </w:p>
    <w:p>
      <w:r>
        <w:t>作者：（美）麦可·格伯（Michael Gerber）著；刘稼禹译</w:t>
      </w:r>
    </w:p>
    <w:p>
      <w:r>
        <w:t>出版社：汕头:汕头大学出版社,2003.01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啥利波特  恶搞版 评论地址：https://www.jiaokey.com/book/detail/11545182.html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