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书名：凡尔纳科幻故事  2</w:t>
      </w:r>
    </w:p>
    <w:p>
      <w:r>
        <w:t>作者：冯化平编译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总页数：376</w:t>
      </w:r>
    </w:p>
    <w:p>
      <w:r>
        <w:t>更多请访问教客网: www.jiaokey.com</w:t>
      </w:r>
    </w:p>
    <w:p>
      <w:r>
        <w:t>凡尔纳科幻故事  2 评论地址：https://www.jiaokey.com/book/detail/11545184.html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