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书名：外文科技期刊工作浅说</w:t>
      </w:r>
    </w:p>
    <w:p>
      <w:r>
        <w:t>作者：汤生洪编</w:t>
      </w:r>
    </w:p>
    <w:p>
      <w:r>
        <w:t>出版社：北京：书目文献出版社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外文科技期刊工作浅说 评论地址：https://www.jiaokey.com/book/detail/11545200.html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