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一生中必须抓紧的七件大事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一生中必须抓紧的七件大事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本书出售、求购地址：https://www.jiaokey.com/book/detail/11545232.html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关键词搜索：https://www.jiaokey.com/tag/一生中必须抓紧的七件大事.html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