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智慧与潜能的创造力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智慧与潜能的创造力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本书出售、求购地址：https://www.jiaokey.com/book/detail/11545240.html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关键词搜索：https://www.jiaokey.com/tag/智慧与潜能的创造力.html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