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书名：南中大姓与爨氏家族研究</w:t>
      </w:r>
    </w:p>
    <w:p>
      <w:r>
        <w:t>作者：林超民，王跃勇主编</w:t>
      </w:r>
    </w:p>
    <w:p>
      <w:r>
        <w:t>出版社：北京:民族出版社,2002.09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南中大姓与爨氏家族研究 评论地址：https://www.jiaokey.com/book/detail/11545330.html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