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书名：卡尔德隆戏剧选</w:t>
      </w:r>
    </w:p>
    <w:p>
      <w:r>
        <w:t>作者：（西）卡尔德&lt;font color=Red&gt;隆&lt;/font&gt;（Calderon de la Barca）著；吕臣重译</w:t>
      </w:r>
    </w:p>
    <w:p>
      <w:r>
        <w:t>出版社：北京:昆仑出版社,2000.12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卡尔德隆戏剧选 评论地址：https://www.jiaokey.com/book/detail/11545346.html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