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书名：百部文学名著导读  苔丝</w:t>
      </w:r>
    </w:p>
    <w:p>
      <w:r>
        <w:t>作者：王恒编著</w:t>
      </w:r>
    </w:p>
    <w:p>
      <w:r>
        <w:t>出版社：海口:海南出版社,2002.11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百部文学名著导读  苔丝 评论地址：https://www.jiaokey.com/book/detail/11545360.html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