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书名：智慧的星空  与思想者对话录</w:t>
      </w:r>
    </w:p>
    <w:p>
      <w:r>
        <w:t>作者：徐怀谦著</w:t>
      </w:r>
    </w:p>
    <w:p>
      <w:r>
        <w:t>出版社：北京：昆仑出版社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智慧的星空  与思想者对话录 评论地址：https://www.jiaokey.com/book/detail/11545453.html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