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书名：“非典”克星 抗击SARS的药用植物</w:t>
      </w:r>
    </w:p>
    <w:p>
      <w:r>
        <w:t>作者：郑重主编；中国科学院武汉植物研究所，武汉植物园科普读物编写组编</w:t>
      </w:r>
    </w:p>
    <w:p>
      <w:r>
        <w:t>出版社：武汉：华中师范大学出版社</w:t>
      </w:r>
    </w:p>
    <w:p>
      <w:r>
        <w:t>出版日期：2003.06</w:t>
      </w:r>
    </w:p>
    <w:p>
      <w:r>
        <w:t>总页数：108</w:t>
      </w:r>
    </w:p>
    <w:p>
      <w:r>
        <w:t>更多请访问教客网: www.jiaokey.com</w:t>
      </w:r>
    </w:p>
    <w:p>
      <w:r>
        <w:t>“非典”克星 抗击SARS的药用植物 评论地址：https://www.jiaokey.com/book/detail/11545509.html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