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书名：全国中等卫生学校教材  儿科学  供卫生医士、口腔医士、放射医士专业用</w:t>
      </w:r>
    </w:p>
    <w:p>
      <w:r>
        <w:t>作者：戚茂昌主编</w:t>
      </w:r>
    </w:p>
    <w:p>
      <w:r>
        <w:t>出版社：石家庄：河北人民出版社</w:t>
      </w:r>
    </w:p>
    <w:p>
      <w:r>
        <w:t>出版日期：1986.11</w:t>
      </w:r>
    </w:p>
    <w:p>
      <w:r>
        <w:t>总页数：267</w:t>
      </w:r>
    </w:p>
    <w:p>
      <w:r>
        <w:t>更多请访问教客网: www.jiaokey.com</w:t>
      </w:r>
    </w:p>
    <w:p>
      <w:r>
        <w:t>全国中等卫生学校教材  儿科学  供卫生医士、口腔医士、放射医士专业用 评论地址：https://www.jiaokey.com/book/detail/11545522.html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