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书名：无妄之灾·杀人不难·古屋疑云</w:t>
      </w:r>
    </w:p>
    <w:p>
      <w:r>
        <w:t>作者：（台湾）三毛主编</w:t>
      </w:r>
    </w:p>
    <w:p>
      <w:r>
        <w:t>出版社：北京:华文出版社,1995.01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无妄之灾·杀人不难·古屋疑云 评论地址：https://www.jiaokey.com/book/detail/11545565.html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