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诸葛菜的喀斯特适生性研究</w:t>
      </w:r>
    </w:p>
    <w:p>
      <w:r>
        <w:rPr>
          <w:rFonts w:ascii="宋体" w:hAnsi="宋体" w:eastAsia="宋体"/>
          <w:sz w:val="24"/>
        </w:rPr>
        <w:t>吴沿友，刘丛强，王世杰编著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诸葛菜的喀斯特适生性研究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吴沿友，刘丛强，王世杰编著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本书出售、求购地址：https://www.jiaokey.com/book/detail/11545600.html</w:t>
      </w:r>
    </w:p>
    <w:p>
      <w:r>
        <w:t>更多相关图书推荐：https://www.jiaokey.com</w:t>
      </w:r>
    </w:p>
    <w:p>
      <w:r>
        <w:t>吴沿友，刘丛强，王世杰编著 其他作品：https://www.jiaokey.com/tag/吴沿友，刘丛强，王世杰编著.html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关键词搜索：https://www.jiaokey.com/tag/诸葛菜的喀斯特适生性研究.html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