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民营经济与高技术产业发展战略研究</w:t>
      </w:r>
    </w:p>
    <w:p>
      <w:r>
        <w:rPr>
          <w:rFonts w:ascii="宋体" w:hAnsi="宋体" w:eastAsia="宋体"/>
          <w:sz w:val="24"/>
        </w:rPr>
        <w:t>辜胜阻，郑凌云等著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民营经济与高技术产业发展战略研究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辜胜阻，郑凌云等著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本书出售、求购地址：https://www.jiaokey.com/book/detail/11545686.html</w:t>
      </w:r>
    </w:p>
    <w:p>
      <w:r>
        <w:t>更多相关图书推荐：https://www.jiaokey.com</w:t>
      </w:r>
    </w:p>
    <w:p>
      <w:r>
        <w:t>辜胜阻，郑凌云等著 其他作品：https://www.jiaokey.com/tag/辜胜阻，郑凌云等著.html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关键词搜索：https://www.jiaokey.com/tag/民营经济与高技术产业发展战略研究.html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