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书名：创新与发展：自主创新振兴东北高层论坛暨第二届沈阳科学学术年会论文集  上</w:t>
      </w:r>
    </w:p>
    <w:p>
      <w:r>
        <w:t>作者：孙铁珩，汝信主编</w:t>
      </w:r>
    </w:p>
    <w:p>
      <w:r>
        <w:t>出版社：沈阳：沈阳出版社</w:t>
      </w:r>
    </w:p>
    <w:p>
      <w:r>
        <w:t>出版日期：2005.09</w:t>
      </w:r>
    </w:p>
    <w:p>
      <w:r>
        <w:t>总页数：767</w:t>
      </w:r>
    </w:p>
    <w:p>
      <w:r>
        <w:t>更多请访问教客网: www.jiaokey.com</w:t>
      </w:r>
    </w:p>
    <w:p>
      <w:r>
        <w:t>创新与发展：自主创新振兴东北高层论坛暨第二届沈阳科学学术年会论文集  上 评论地址：https://www.jiaokey.com/book/detail/11545707.html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