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快把星星擦擦亮：中小学生优秀童话选</w:t>
      </w:r>
    </w:p>
    <w:p>
      <w:r>
        <w:rPr>
          <w:rFonts w:ascii="宋体" w:hAnsi="宋体" w:eastAsia="宋体"/>
          <w:sz w:val="24"/>
        </w:rPr>
        <w:t>松江区教育局，松江区少年宫主编；柳文耀编著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快把星星擦擦亮：中小学生优秀童话选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松江区教育局，松江区少年宫主编；柳文耀编著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本书出售、求购地址：https://www.jiaokey.com/book/detail/11545844.html</w:t>
      </w:r>
    </w:p>
    <w:p>
      <w:r>
        <w:t>更多相关图书推荐：https://www.jiaokey.com</w:t>
      </w:r>
    </w:p>
    <w:p>
      <w:r>
        <w:t>松江区教育局，松江区少年宫主编；柳文耀编著 其他作品：https://www.jiaokey.com/tag/松江区教育局，松江区少年宫主编；柳文耀编著.html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关键词搜索：https://www.jiaokey.com/tag/快把星星擦擦亮：中小学生优秀童话选.html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