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杨家将与岳家军系列小说</w:t>
      </w:r>
    </w:p>
    <w:p>
      <w:r>
        <w:rPr>
          <w:rFonts w:ascii="宋体" w:hAnsi="宋体" w:eastAsia="宋体"/>
          <w:sz w:val="24"/>
        </w:rPr>
        <w:t>顾歆艺著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334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58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334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杨家将与岳家军系列小说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顾歆艺著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杨家府演义-文学评论 说岳全传-文学评论 文学评论-杨家府演义 文学评论-说岳全传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本书出售、求购地址：https://www.jiaokey.com/book/detail/11545877.html</w:t>
      </w:r>
    </w:p>
    <w:p>
      <w:r>
        <w:t>更多相关图书推荐：https://www.jiaokey.com</w:t>
      </w:r>
    </w:p>
    <w:p>
      <w:r>
        <w:t>顾歆艺著 其他作品：https://www.jiaokey.com/tag/顾歆艺著.html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关键词搜索：https://www.jiaokey.com/tag/杨家府演义-文学评论 说岳全传-文学评论 文学评论-杨家府演义 文学评论-说岳全传.html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