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隋唐演义系列小说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本书出售、求购地址：https://www.jiaokey.com/book/detail/11545892.html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关键词搜索：https://www.jiaokey.com/tag/隋唐演义系列小说.html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