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  自然探索馆  供小学五年级用</w:t>
      </w:r>
    </w:p>
    <w:p>
      <w:r>
        <w:t>作者：张忠祥，陈国麟执笔</w:t>
      </w:r>
    </w:p>
    <w:p>
      <w:r>
        <w:t>出版社：福州：福建少年儿童出版社</w:t>
      </w:r>
    </w:p>
    <w:p>
      <w:r>
        <w:t>出版日期：1985.01</w:t>
      </w:r>
    </w:p>
    <w:p>
      <w:r>
        <w:t>总页数：92</w:t>
      </w:r>
    </w:p>
    <w:p>
      <w:r>
        <w:t>更多请访问教客网: www.jiaokey.com</w:t>
      </w:r>
    </w:p>
    <w:p>
      <w:r>
        <w:t>自然常识  自然探索馆  供小学五年级用 评论地址：https://www.jiaokey.com/book/detail/11546106.html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