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书名：小学自然课堂10分钟练习  第1册</w:t>
      </w:r>
    </w:p>
    <w:p>
      <w:r>
        <w:t>作者：王敬东，王明月，官云翠，于守福编</w:t>
      </w:r>
    </w:p>
    <w:p>
      <w:r>
        <w:t>出版社：济南：山东教育出版社</w:t>
      </w:r>
    </w:p>
    <w:p>
      <w:r>
        <w:t>出版日期：1985.05</w:t>
      </w:r>
    </w:p>
    <w:p>
      <w:r>
        <w:t>总页数：42</w:t>
      </w:r>
    </w:p>
    <w:p>
      <w:r>
        <w:t>更多请访问教客网: www.jiaokey.com</w:t>
      </w:r>
    </w:p>
    <w:p>
      <w:r>
        <w:t>小学自然课堂10分钟练习  第1册 评论地址：https://www.jiaokey.com/book/detail/11546136.html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