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书名：语文信箱小学生易混词用法辨析</w:t>
      </w:r>
    </w:p>
    <w:p>
      <w:r>
        <w:t>作者：侯修圃著</w:t>
      </w:r>
    </w:p>
    <w:p>
      <w:r>
        <w:t>出版社：济南：明天出版社</w:t>
      </w:r>
    </w:p>
    <w:p>
      <w:r>
        <w:t>出版日期：1988.07</w:t>
      </w:r>
    </w:p>
    <w:p>
      <w:r>
        <w:t>总页数：245</w:t>
      </w:r>
    </w:p>
    <w:p>
      <w:r>
        <w:t>更多请访问教客网: www.jiaokey.com</w:t>
      </w:r>
    </w:p>
    <w:p>
      <w:r>
        <w:t>语文信箱小学生易混词用法辨析 评论地址：https://www.jiaokey.com/book/detail/11546275.html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