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书名：智力游戏100题</w:t>
      </w:r>
    </w:p>
    <w:p>
      <w:r>
        <w:t>作者：王以成，倪永清，朱天麟，栾仁梅等编</w:t>
      </w:r>
    </w:p>
    <w:p>
      <w:r>
        <w:t>出版社：上海：上海教育出版社</w:t>
      </w:r>
    </w:p>
    <w:p>
      <w:r>
        <w:t>出版日期：1982.04</w:t>
      </w:r>
    </w:p>
    <w:p>
      <w:r>
        <w:t>总页数：18</w:t>
      </w:r>
    </w:p>
    <w:p>
      <w:r>
        <w:t>更多请访问教客网: www.jiaokey.com</w:t>
      </w:r>
    </w:p>
    <w:p>
      <w:r>
        <w:t>智力游戏100题 评论地址：https://www.jiaokey.com/book/detail/11546369.html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