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作者：李远良，邓居慧，卢铁城主编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总页数：213</w:t>
      </w:r>
    </w:p>
    <w:p>
      <w:r>
        <w:t>更多请访问教客网: www.jiaokey.com</w:t>
      </w:r>
    </w:p>
    <w:p>
      <w:r>
        <w:t>化学 评论地址：https://www.jiaokey.com/book/detail/11546872.html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